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86MS0079-01-2024-003256-07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05-0502/2615/2024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Стерхова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Евгения Юрьевича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27rplc-8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«ЮГРАГАРАНТСТРОЙ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Стерхов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Style w:val="cat-UserDefinedgrp-2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налоговый орган (ИФНС России по г. Сургуту ХМАО-Югры)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6"/>
          <w:szCs w:val="26"/>
        </w:rPr>
        <w:t>декларацию НДС за 3 квартал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РФ, п</w:t>
      </w:r>
      <w:r>
        <w:rPr>
          <w:rFonts w:ascii="Times New Roman" w:eastAsia="Times New Roman" w:hAnsi="Times New Roman" w:cs="Times New Roman"/>
          <w:sz w:val="26"/>
          <w:szCs w:val="26"/>
        </w:rPr>
        <w:t>. 5 ст. 174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.10.202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Стерхов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5 ст. 174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НК РФ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Стерхова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Стерхова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Стерхова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Е.Ю.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Стерхова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Евгения Юрьевича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29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30rplc-37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9rplc-35">
    <w:name w:val="cat-UserDefined grp-29 rplc-35"/>
    <w:basedOn w:val="DefaultParagraphFont"/>
  </w:style>
  <w:style w:type="character" w:customStyle="1" w:styleId="cat-UserDefinedgrp-30rplc-37">
    <w:name w:val="cat-UserDefined grp-30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